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AC23" w14:textId="12E5EF79" w:rsidR="009030DB" w:rsidRPr="002B109E" w:rsidRDefault="00C37BE2" w:rsidP="00996594">
      <w:pPr>
        <w:pStyle w:val="Heading1"/>
        <w:jc w:val="center"/>
        <w:rPr>
          <w:sz w:val="32"/>
          <w:szCs w:val="32"/>
          <w:lang w:val="nb-NO"/>
        </w:rPr>
      </w:pPr>
      <w:proofErr w:type="spellStart"/>
      <w:r w:rsidRPr="002B109E">
        <w:rPr>
          <w:sz w:val="32"/>
          <w:szCs w:val="32"/>
          <w:lang w:val="nb-NO"/>
        </w:rPr>
        <w:t>Námsferð</w:t>
      </w:r>
      <w:proofErr w:type="spellEnd"/>
      <w:r w:rsidR="00D55C74" w:rsidRPr="002B109E">
        <w:rPr>
          <w:sz w:val="32"/>
          <w:szCs w:val="32"/>
          <w:lang w:val="nb-NO"/>
        </w:rPr>
        <w:t xml:space="preserve">, </w:t>
      </w:r>
      <w:r w:rsidRPr="002B109E">
        <w:rPr>
          <w:sz w:val="32"/>
          <w:szCs w:val="32"/>
          <w:lang w:val="nb-NO"/>
        </w:rPr>
        <w:t xml:space="preserve">9. </w:t>
      </w:r>
      <w:proofErr w:type="spellStart"/>
      <w:r w:rsidR="00D55C74" w:rsidRPr="002B109E">
        <w:rPr>
          <w:sz w:val="32"/>
          <w:szCs w:val="32"/>
          <w:lang w:val="nb-NO"/>
        </w:rPr>
        <w:t>F</w:t>
      </w:r>
      <w:r w:rsidRPr="002B109E">
        <w:rPr>
          <w:sz w:val="32"/>
          <w:szCs w:val="32"/>
          <w:lang w:val="nb-NO"/>
        </w:rPr>
        <w:t>lokk</w:t>
      </w:r>
      <w:r w:rsidR="00D55C74" w:rsidRPr="002B109E">
        <w:rPr>
          <w:sz w:val="32"/>
          <w:szCs w:val="32"/>
          <w:lang w:val="nb-NO"/>
        </w:rPr>
        <w:t>ur</w:t>
      </w:r>
      <w:proofErr w:type="spellEnd"/>
      <w:r w:rsidR="00D55C74" w:rsidRPr="002B109E">
        <w:rPr>
          <w:sz w:val="32"/>
          <w:szCs w:val="32"/>
          <w:lang w:val="nb-NO"/>
        </w:rPr>
        <w:t xml:space="preserve">, </w:t>
      </w:r>
      <w:r w:rsidR="004D27CB" w:rsidRPr="002B109E">
        <w:rPr>
          <w:sz w:val="32"/>
          <w:szCs w:val="32"/>
          <w:lang w:val="nb-NO"/>
        </w:rPr>
        <w:t>23</w:t>
      </w:r>
      <w:r w:rsidR="00226A4E" w:rsidRPr="002B109E">
        <w:rPr>
          <w:sz w:val="32"/>
          <w:szCs w:val="32"/>
          <w:lang w:val="nb-NO"/>
        </w:rPr>
        <w:t>.</w:t>
      </w:r>
      <w:r w:rsidR="004D27CB" w:rsidRPr="002B109E">
        <w:rPr>
          <w:sz w:val="32"/>
          <w:szCs w:val="32"/>
          <w:lang w:val="nb-NO"/>
        </w:rPr>
        <w:t xml:space="preserve"> </w:t>
      </w:r>
      <w:r w:rsidR="00226A4E" w:rsidRPr="002B109E">
        <w:rPr>
          <w:sz w:val="32"/>
          <w:szCs w:val="32"/>
          <w:lang w:val="nb-NO"/>
        </w:rPr>
        <w:t>–</w:t>
      </w:r>
      <w:r w:rsidR="004D27CB" w:rsidRPr="002B109E">
        <w:rPr>
          <w:sz w:val="32"/>
          <w:szCs w:val="32"/>
          <w:lang w:val="nb-NO"/>
        </w:rPr>
        <w:t xml:space="preserve"> </w:t>
      </w:r>
      <w:r w:rsidR="00226A4E" w:rsidRPr="002B109E">
        <w:rPr>
          <w:sz w:val="32"/>
          <w:szCs w:val="32"/>
          <w:lang w:val="nb-NO"/>
        </w:rPr>
        <w:t xml:space="preserve">30. </w:t>
      </w:r>
      <w:proofErr w:type="spellStart"/>
      <w:r w:rsidR="00226A4E" w:rsidRPr="002B109E">
        <w:rPr>
          <w:sz w:val="32"/>
          <w:szCs w:val="32"/>
          <w:lang w:val="nb-NO"/>
        </w:rPr>
        <w:t>apríl</w:t>
      </w:r>
      <w:proofErr w:type="spellEnd"/>
      <w:r w:rsidR="00226A4E" w:rsidRPr="002B109E">
        <w:rPr>
          <w:sz w:val="32"/>
          <w:szCs w:val="32"/>
          <w:lang w:val="nb-NO"/>
        </w:rPr>
        <w:t xml:space="preserve"> 2026</w:t>
      </w:r>
    </w:p>
    <w:p w14:paraId="40997F88" w14:textId="77777777" w:rsidR="00F73E46" w:rsidRPr="002B109E" w:rsidRDefault="00F73E46" w:rsidP="00F73E46">
      <w:pPr>
        <w:rPr>
          <w:lang w:val="nb-NO"/>
        </w:rPr>
      </w:pPr>
    </w:p>
    <w:p w14:paraId="07A89229" w14:textId="5295BDDE" w:rsidR="009030DB" w:rsidRDefault="00C37BE2">
      <w:pPr>
        <w:rPr>
          <w:b/>
          <w:sz w:val="28"/>
          <w:szCs w:val="28"/>
          <w:lang w:val="nb-NO"/>
        </w:rPr>
      </w:pPr>
      <w:r w:rsidRPr="002B109E">
        <w:rPr>
          <w:b/>
          <w:sz w:val="28"/>
          <w:szCs w:val="28"/>
          <w:lang w:val="nb-NO"/>
        </w:rPr>
        <w:t xml:space="preserve">Navn: </w:t>
      </w:r>
      <w:r w:rsidRPr="002B109E">
        <w:rPr>
          <w:sz w:val="28"/>
          <w:szCs w:val="28"/>
          <w:lang w:val="nb-NO"/>
        </w:rPr>
        <w:t xml:space="preserve">___________________________    </w:t>
      </w:r>
      <w:proofErr w:type="spellStart"/>
      <w:r w:rsidRPr="002B109E">
        <w:rPr>
          <w:b/>
          <w:sz w:val="28"/>
          <w:szCs w:val="28"/>
          <w:lang w:val="nb-NO"/>
        </w:rPr>
        <w:t>Flokkur</w:t>
      </w:r>
      <w:proofErr w:type="spellEnd"/>
      <w:r w:rsidRPr="002B109E">
        <w:rPr>
          <w:b/>
          <w:sz w:val="28"/>
          <w:szCs w:val="28"/>
          <w:lang w:val="nb-NO"/>
        </w:rPr>
        <w:t xml:space="preserve">: </w:t>
      </w:r>
      <w:r w:rsidRPr="002B109E">
        <w:rPr>
          <w:sz w:val="28"/>
          <w:szCs w:val="28"/>
          <w:lang w:val="nb-NO"/>
        </w:rPr>
        <w:t xml:space="preserve">______    </w:t>
      </w:r>
    </w:p>
    <w:p w14:paraId="38C28B5A" w14:textId="77777777" w:rsidR="002B109E" w:rsidRPr="002B109E" w:rsidRDefault="002B109E">
      <w:pPr>
        <w:rPr>
          <w:sz w:val="28"/>
          <w:szCs w:val="28"/>
          <w:lang w:val="nb-NO"/>
        </w:rPr>
      </w:pPr>
    </w:p>
    <w:p w14:paraId="3DD759F6" w14:textId="28FA1BCA" w:rsidR="0020323B" w:rsidRPr="0020323B" w:rsidRDefault="0020323B" w:rsidP="0020323B">
      <w:pPr>
        <w:pStyle w:val="Heading2"/>
        <w:tabs>
          <w:tab w:val="left" w:pos="3348"/>
        </w:tabs>
        <w:rPr>
          <w:lang w:val="en-GB"/>
        </w:rPr>
      </w:pPr>
      <w:r w:rsidRPr="0020323B">
        <w:rPr>
          <w:lang w:val="en-GB"/>
        </w:rPr>
        <w:t>Before the s</w:t>
      </w:r>
      <w:r>
        <w:rPr>
          <w:lang w:val="en-GB"/>
        </w:rPr>
        <w:t>tudy trip</w:t>
      </w:r>
    </w:p>
    <w:p w14:paraId="2202C9DE" w14:textId="7478A6D5" w:rsidR="009030DB" w:rsidRPr="0020323B" w:rsidRDefault="0020323B">
      <w:pPr>
        <w:rPr>
          <w:lang w:val="en-GB"/>
        </w:rPr>
      </w:pPr>
      <w:r>
        <w:rPr>
          <w:lang w:val="en-GB"/>
        </w:rPr>
        <w:t>What were your expectations for the trip?</w:t>
      </w:r>
    </w:p>
    <w:p w14:paraId="60070BE2" w14:textId="68F777F8" w:rsidR="009030DB" w:rsidRPr="0020323B" w:rsidRDefault="00C37BE2">
      <w:pPr>
        <w:rPr>
          <w:lang w:val="en-GB"/>
        </w:rPr>
      </w:pPr>
      <w:r w:rsidRPr="0020323B">
        <w:rPr>
          <w:lang w:val="en-GB"/>
        </w:rPr>
        <w:t>______________________________________________</w:t>
      </w:r>
      <w:r w:rsidR="00F73E46" w:rsidRPr="0020323B">
        <w:rPr>
          <w:lang w:val="en-GB"/>
        </w:rPr>
        <w:t>_________________________________________________________</w:t>
      </w:r>
    </w:p>
    <w:p w14:paraId="095FCCD3" w14:textId="5A487055" w:rsidR="009030DB" w:rsidRPr="002B109E" w:rsidRDefault="00C37BE2">
      <w:pPr>
        <w:rPr>
          <w:lang w:val="nb-NO"/>
        </w:rPr>
      </w:pPr>
      <w:r w:rsidRPr="002B109E">
        <w:rPr>
          <w:lang w:val="nb-NO"/>
        </w:rPr>
        <w:t>______________________________________________</w:t>
      </w:r>
      <w:r w:rsidR="00F73E46" w:rsidRPr="002B109E">
        <w:rPr>
          <w:lang w:val="nb-NO"/>
        </w:rPr>
        <w:t>_________________________________________________________</w:t>
      </w:r>
    </w:p>
    <w:p w14:paraId="3B416776" w14:textId="24BAF928" w:rsidR="009030DB" w:rsidRPr="002B109E" w:rsidRDefault="00C37BE2">
      <w:pPr>
        <w:rPr>
          <w:lang w:val="nb-NO"/>
        </w:rPr>
      </w:pPr>
      <w:r w:rsidRPr="002B109E">
        <w:rPr>
          <w:lang w:val="nb-NO"/>
        </w:rPr>
        <w:t>______________________________________________</w:t>
      </w:r>
      <w:r w:rsidR="00F73E46" w:rsidRPr="002B109E">
        <w:rPr>
          <w:lang w:val="nb-NO"/>
        </w:rPr>
        <w:t>_________________________________________________________</w:t>
      </w:r>
    </w:p>
    <w:p w14:paraId="572AE52B" w14:textId="7011EB6D" w:rsidR="009030DB" w:rsidRPr="0020323B" w:rsidRDefault="0020323B">
      <w:pPr>
        <w:rPr>
          <w:lang w:val="en-GB"/>
        </w:rPr>
      </w:pPr>
      <w:r w:rsidRPr="0020323B">
        <w:rPr>
          <w:lang w:val="en-GB"/>
        </w:rPr>
        <w:t>Why was Spain chosen f</w:t>
      </w:r>
      <w:r>
        <w:rPr>
          <w:lang w:val="en-GB"/>
        </w:rPr>
        <w:t>or the study trip?</w:t>
      </w:r>
    </w:p>
    <w:p w14:paraId="23A69184" w14:textId="6405B3F8" w:rsidR="009030DB" w:rsidRPr="0020323B" w:rsidRDefault="00C37BE2">
      <w:pPr>
        <w:rPr>
          <w:lang w:val="en-GB"/>
        </w:rPr>
      </w:pPr>
      <w:r w:rsidRPr="0020323B">
        <w:rPr>
          <w:lang w:val="en-GB"/>
        </w:rPr>
        <w:t>______________________________________________</w:t>
      </w:r>
      <w:r w:rsidR="00F73E46" w:rsidRPr="0020323B">
        <w:rPr>
          <w:lang w:val="en-GB"/>
        </w:rPr>
        <w:t>_________________________________________________________</w:t>
      </w:r>
    </w:p>
    <w:p w14:paraId="48294833" w14:textId="6DC67753" w:rsidR="009030DB" w:rsidRPr="00F73E46" w:rsidRDefault="00C37BE2">
      <w:pPr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_________________________________________________________</w:t>
      </w:r>
    </w:p>
    <w:p w14:paraId="72C39ECC" w14:textId="48DD6B9D" w:rsidR="009030DB" w:rsidRPr="00F73E46" w:rsidRDefault="00C37BE2">
      <w:pPr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_________________________________________________________</w:t>
      </w:r>
    </w:p>
    <w:p w14:paraId="55AFE2E2" w14:textId="420E64B6" w:rsidR="009030DB" w:rsidRPr="0020323B" w:rsidRDefault="0020323B">
      <w:pPr>
        <w:pStyle w:val="Heading2"/>
        <w:rPr>
          <w:lang w:val="en-GB"/>
        </w:rPr>
      </w:pPr>
      <w:r w:rsidRPr="0020323B">
        <w:rPr>
          <w:lang w:val="en-GB"/>
        </w:rPr>
        <w:t>During the t</w:t>
      </w:r>
      <w:r>
        <w:rPr>
          <w:lang w:val="en-GB"/>
        </w:rPr>
        <w:t>rip</w:t>
      </w:r>
    </w:p>
    <w:p w14:paraId="579FCBCC" w14:textId="481947D8" w:rsidR="009030DB" w:rsidRPr="0020323B" w:rsidRDefault="0020323B">
      <w:pPr>
        <w:rPr>
          <w:lang w:val="en-GB"/>
        </w:rPr>
      </w:pPr>
      <w:r w:rsidRPr="0020323B">
        <w:rPr>
          <w:lang w:val="en-GB"/>
        </w:rPr>
        <w:t>D</w:t>
      </w:r>
      <w:r>
        <w:rPr>
          <w:lang w:val="en-GB"/>
        </w:rPr>
        <w:t>escribe some of your favourite moments on the trip:</w:t>
      </w:r>
    </w:p>
    <w:p w14:paraId="25906510" w14:textId="746573A3" w:rsidR="009030DB" w:rsidRPr="00F73E46" w:rsidRDefault="00C37BE2" w:rsidP="00D274A3">
      <w:pPr>
        <w:pStyle w:val="ListParagraph"/>
        <w:numPr>
          <w:ilvl w:val="0"/>
          <w:numId w:val="10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____________________________________________________________________________________________</w:t>
      </w:r>
      <w:r w:rsidR="00F73E46">
        <w:rPr>
          <w:lang w:val="sv-SE"/>
        </w:rPr>
        <w:t>__</w:t>
      </w:r>
    </w:p>
    <w:p w14:paraId="51892754" w14:textId="77A309CC" w:rsidR="00F73E46" w:rsidRDefault="00F73E46" w:rsidP="00D274A3">
      <w:pPr>
        <w:pStyle w:val="ListParagraph"/>
        <w:numPr>
          <w:ilvl w:val="0"/>
          <w:numId w:val="10"/>
        </w:num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_______________________________________________________________________________________________</w:t>
      </w:r>
    </w:p>
    <w:p w14:paraId="1D18F9B4" w14:textId="36BC1CE2" w:rsidR="00F73E46" w:rsidRDefault="00F73E46" w:rsidP="00D274A3">
      <w:pPr>
        <w:pStyle w:val="ListParagraph"/>
        <w:numPr>
          <w:ilvl w:val="0"/>
          <w:numId w:val="10"/>
        </w:num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_______________________________________________________________________________________________</w:t>
      </w:r>
    </w:p>
    <w:p w14:paraId="6C002E46" w14:textId="5ABE44F7" w:rsidR="00F73E46" w:rsidRDefault="00F73E46" w:rsidP="00D274A3">
      <w:pPr>
        <w:pStyle w:val="ListParagraph"/>
        <w:numPr>
          <w:ilvl w:val="0"/>
          <w:numId w:val="10"/>
        </w:num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_______________________________________________________________________________________________</w:t>
      </w:r>
    </w:p>
    <w:p w14:paraId="2E2D8CD8" w14:textId="694EE3BD" w:rsidR="00F73E46" w:rsidRDefault="00F73E46" w:rsidP="00D274A3">
      <w:pPr>
        <w:pStyle w:val="ListParagraph"/>
        <w:numPr>
          <w:ilvl w:val="0"/>
          <w:numId w:val="10"/>
        </w:num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_______________________________________________________________________________________________</w:t>
      </w:r>
    </w:p>
    <w:p w14:paraId="2F81ECAF" w14:textId="200EF15C" w:rsidR="009030DB" w:rsidRPr="00F73E46" w:rsidRDefault="00C37BE2" w:rsidP="00D274A3">
      <w:pPr>
        <w:pStyle w:val="ListParagraph"/>
        <w:numPr>
          <w:ilvl w:val="0"/>
          <w:numId w:val="10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</w:t>
      </w:r>
    </w:p>
    <w:p w14:paraId="2661AF32" w14:textId="3D3A7EBF" w:rsidR="009030DB" w:rsidRPr="0020323B" w:rsidRDefault="0020323B">
      <w:pPr>
        <w:rPr>
          <w:lang w:val="en-GB"/>
        </w:rPr>
      </w:pPr>
      <w:r w:rsidRPr="0020323B">
        <w:rPr>
          <w:lang w:val="en-GB"/>
        </w:rPr>
        <w:t xml:space="preserve">What was the most </w:t>
      </w:r>
      <w:r>
        <w:rPr>
          <w:lang w:val="en-GB"/>
        </w:rPr>
        <w:t>interesting and/or surprising thing about the trip?</w:t>
      </w:r>
    </w:p>
    <w:p w14:paraId="0C8ADECB" w14:textId="432DB824" w:rsidR="009030DB" w:rsidRPr="00F73E46" w:rsidRDefault="00C37BE2" w:rsidP="00D274A3">
      <w:pPr>
        <w:pStyle w:val="ListParagraph"/>
        <w:numPr>
          <w:ilvl w:val="0"/>
          <w:numId w:val="11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</w:t>
      </w:r>
    </w:p>
    <w:p w14:paraId="4691CC1D" w14:textId="47424FF3" w:rsidR="009030DB" w:rsidRPr="00F73E46" w:rsidRDefault="00C37BE2" w:rsidP="00D274A3">
      <w:pPr>
        <w:pStyle w:val="ListParagraph"/>
        <w:numPr>
          <w:ilvl w:val="0"/>
          <w:numId w:val="11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</w:t>
      </w:r>
    </w:p>
    <w:p w14:paraId="6250617B" w14:textId="4466F3A9" w:rsidR="009030DB" w:rsidRPr="00F73E46" w:rsidRDefault="00C37BE2" w:rsidP="00D274A3">
      <w:pPr>
        <w:pStyle w:val="ListParagraph"/>
        <w:numPr>
          <w:ilvl w:val="0"/>
          <w:numId w:val="11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</w:t>
      </w:r>
    </w:p>
    <w:p w14:paraId="48880968" w14:textId="6ADAD274" w:rsidR="0022770E" w:rsidRPr="0020323B" w:rsidRDefault="0020323B" w:rsidP="0022770E">
      <w:pPr>
        <w:pStyle w:val="Heading2"/>
        <w:rPr>
          <w:lang w:val="en-GB"/>
        </w:rPr>
      </w:pPr>
      <w:r w:rsidRPr="0020323B">
        <w:rPr>
          <w:lang w:val="en-GB"/>
        </w:rPr>
        <w:lastRenderedPageBreak/>
        <w:t>What did you learn o</w:t>
      </w:r>
      <w:r>
        <w:rPr>
          <w:lang w:val="en-GB"/>
        </w:rPr>
        <w:t>n the trip?</w:t>
      </w:r>
    </w:p>
    <w:p w14:paraId="070C3253" w14:textId="78EFA1A8" w:rsidR="008F0A01" w:rsidRDefault="0020323B">
      <w:pPr>
        <w:rPr>
          <w:lang w:val="sv-SE"/>
        </w:rPr>
      </w:pPr>
      <w:proofErr w:type="spellStart"/>
      <w:r>
        <w:rPr>
          <w:lang w:val="sv-SE"/>
        </w:rPr>
        <w:t>About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Spain</w:t>
      </w:r>
      <w:proofErr w:type="spellEnd"/>
      <w:r>
        <w:rPr>
          <w:lang w:val="sv-SE"/>
        </w:rPr>
        <w:t>?</w:t>
      </w:r>
    </w:p>
    <w:p w14:paraId="460BD14E" w14:textId="22168AF2" w:rsidR="00F81B9A" w:rsidRDefault="0071631A" w:rsidP="00D274A3">
      <w:pPr>
        <w:pStyle w:val="ListParagraph"/>
        <w:numPr>
          <w:ilvl w:val="0"/>
          <w:numId w:val="14"/>
        </w:num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_______________________________________________________________________________________________</w:t>
      </w:r>
    </w:p>
    <w:p w14:paraId="21CA18F9" w14:textId="51E94799" w:rsidR="0071631A" w:rsidRDefault="0071631A" w:rsidP="00D274A3">
      <w:pPr>
        <w:pStyle w:val="ListParagraph"/>
        <w:numPr>
          <w:ilvl w:val="0"/>
          <w:numId w:val="14"/>
        </w:num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_______________________________________________________________________________________________</w:t>
      </w:r>
    </w:p>
    <w:p w14:paraId="4BC68D8D" w14:textId="097E12C9" w:rsidR="0071631A" w:rsidRPr="0071631A" w:rsidRDefault="0071631A" w:rsidP="00D274A3">
      <w:pPr>
        <w:pStyle w:val="ListParagraph"/>
        <w:numPr>
          <w:ilvl w:val="0"/>
          <w:numId w:val="14"/>
        </w:num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_______________________________________________________________________________________________</w:t>
      </w:r>
    </w:p>
    <w:p w14:paraId="26843D9E" w14:textId="77777777" w:rsidR="00F81B9A" w:rsidRDefault="00F81B9A" w:rsidP="00D274A3">
      <w:pPr>
        <w:spacing w:line="480" w:lineRule="auto"/>
        <w:rPr>
          <w:lang w:val="sv-SE"/>
        </w:rPr>
      </w:pPr>
    </w:p>
    <w:p w14:paraId="3B22FA36" w14:textId="12C3B47C" w:rsidR="00F73E46" w:rsidRPr="00F73E46" w:rsidRDefault="00F73E46" w:rsidP="00D274A3">
      <w:pPr>
        <w:spacing w:line="480" w:lineRule="auto"/>
        <w:rPr>
          <w:lang w:val="sv-SE"/>
        </w:rPr>
      </w:pPr>
      <w:r>
        <w:rPr>
          <w:lang w:val="sv-SE"/>
        </w:rPr>
        <w:t>Fr</w:t>
      </w:r>
      <w:r w:rsidR="0020323B">
        <w:rPr>
          <w:lang w:val="sv-SE"/>
        </w:rPr>
        <w:t xml:space="preserve">om the </w:t>
      </w:r>
      <w:proofErr w:type="spellStart"/>
      <w:r w:rsidR="0020323B">
        <w:rPr>
          <w:lang w:val="sv-SE"/>
        </w:rPr>
        <w:t>excursions</w:t>
      </w:r>
      <w:proofErr w:type="spellEnd"/>
      <w:r w:rsidR="0020323B">
        <w:rPr>
          <w:lang w:val="sv-SE"/>
        </w:rPr>
        <w:t>?</w:t>
      </w:r>
    </w:p>
    <w:p w14:paraId="611DA72E" w14:textId="1875F96E" w:rsidR="009030DB" w:rsidRPr="00F73E46" w:rsidRDefault="00C37BE2" w:rsidP="00D274A3">
      <w:pPr>
        <w:pStyle w:val="ListParagraph"/>
        <w:numPr>
          <w:ilvl w:val="0"/>
          <w:numId w:val="12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__________________________________________________</w:t>
      </w:r>
    </w:p>
    <w:p w14:paraId="49A3722B" w14:textId="1F89F959" w:rsidR="009030DB" w:rsidRPr="00F73E46" w:rsidRDefault="00C37BE2" w:rsidP="00D274A3">
      <w:pPr>
        <w:pStyle w:val="ListParagraph"/>
        <w:numPr>
          <w:ilvl w:val="0"/>
          <w:numId w:val="12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__________________________________________________</w:t>
      </w:r>
    </w:p>
    <w:p w14:paraId="5A568F4E" w14:textId="2E3F6B88" w:rsidR="009030DB" w:rsidRPr="00F73E46" w:rsidRDefault="00C37BE2" w:rsidP="00D274A3">
      <w:pPr>
        <w:pStyle w:val="ListParagraph"/>
        <w:numPr>
          <w:ilvl w:val="0"/>
          <w:numId w:val="12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__________________________________________________</w:t>
      </w:r>
    </w:p>
    <w:p w14:paraId="45C4771B" w14:textId="75723195" w:rsidR="009030DB" w:rsidRPr="00F73E46" w:rsidRDefault="00C37BE2" w:rsidP="00D274A3">
      <w:pPr>
        <w:pStyle w:val="ListParagraph"/>
        <w:numPr>
          <w:ilvl w:val="0"/>
          <w:numId w:val="12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__________________________________________________</w:t>
      </w:r>
    </w:p>
    <w:p w14:paraId="1D1A237F" w14:textId="4FA48D61" w:rsidR="009030DB" w:rsidRPr="00F73E46" w:rsidRDefault="009030DB">
      <w:pPr>
        <w:rPr>
          <w:lang w:val="sv-SE"/>
        </w:rPr>
      </w:pPr>
    </w:p>
    <w:p w14:paraId="0ED08D11" w14:textId="4164E473" w:rsidR="009030DB" w:rsidRPr="00F73E46" w:rsidRDefault="009030DB">
      <w:pPr>
        <w:rPr>
          <w:lang w:val="sv-SE"/>
        </w:rPr>
      </w:pPr>
    </w:p>
    <w:p w14:paraId="71C0750D" w14:textId="2EE32F7B" w:rsidR="009030DB" w:rsidRDefault="0020323B">
      <w:pPr>
        <w:pStyle w:val="Heading2"/>
        <w:rPr>
          <w:lang w:val="sv-SE"/>
        </w:rPr>
      </w:pPr>
      <w:r>
        <w:rPr>
          <w:lang w:val="sv-SE"/>
        </w:rPr>
        <w:t xml:space="preserve">Personal </w:t>
      </w:r>
      <w:proofErr w:type="spellStart"/>
      <w:r>
        <w:rPr>
          <w:lang w:val="sv-SE"/>
        </w:rPr>
        <w:t>reflections</w:t>
      </w:r>
      <w:proofErr w:type="spellEnd"/>
    </w:p>
    <w:p w14:paraId="7F57768B" w14:textId="7E7AA4BA" w:rsidR="009030DB" w:rsidRPr="0020323B" w:rsidRDefault="0020323B">
      <w:pPr>
        <w:rPr>
          <w:lang w:val="en-GB"/>
        </w:rPr>
      </w:pPr>
      <w:r w:rsidRPr="0020323B">
        <w:rPr>
          <w:lang w:val="en-GB"/>
        </w:rPr>
        <w:t>Did you learn something abo</w:t>
      </w:r>
      <w:r>
        <w:rPr>
          <w:lang w:val="en-GB"/>
        </w:rPr>
        <w:t xml:space="preserve">ut </w:t>
      </w:r>
      <w:r w:rsidR="00AD383C">
        <w:rPr>
          <w:lang w:val="en-GB"/>
        </w:rPr>
        <w:t>your</w:t>
      </w:r>
      <w:r w:rsidR="005444AC">
        <w:rPr>
          <w:lang w:val="en-GB"/>
        </w:rPr>
        <w:t xml:space="preserve">self during </w:t>
      </w:r>
      <w:r>
        <w:rPr>
          <w:lang w:val="en-GB"/>
        </w:rPr>
        <w:t>the trip?</w:t>
      </w:r>
    </w:p>
    <w:p w14:paraId="596BB864" w14:textId="7F098437" w:rsidR="009030DB" w:rsidRPr="002B109E" w:rsidRDefault="00C37BE2">
      <w:pPr>
        <w:rPr>
          <w:lang w:val="sv-SE"/>
        </w:rPr>
      </w:pPr>
      <w:r w:rsidRPr="002B109E">
        <w:rPr>
          <w:lang w:val="sv-SE"/>
        </w:rPr>
        <w:t>______________________________________________</w:t>
      </w:r>
      <w:r w:rsidR="0071631A" w:rsidRPr="002B109E">
        <w:rPr>
          <w:lang w:val="sv-SE"/>
        </w:rPr>
        <w:t>___________________________________________________________</w:t>
      </w:r>
    </w:p>
    <w:p w14:paraId="148DC4F3" w14:textId="45B274D5" w:rsidR="009030DB" w:rsidRPr="002B109E" w:rsidRDefault="00C37BE2">
      <w:pPr>
        <w:rPr>
          <w:lang w:val="sv-SE"/>
        </w:rPr>
      </w:pPr>
      <w:r w:rsidRPr="002B109E">
        <w:rPr>
          <w:lang w:val="sv-SE"/>
        </w:rPr>
        <w:t>______________________________________________</w:t>
      </w:r>
      <w:r w:rsidR="004F7011" w:rsidRPr="002B109E">
        <w:rPr>
          <w:lang w:val="sv-SE"/>
        </w:rPr>
        <w:t>___________________________________________________________</w:t>
      </w:r>
    </w:p>
    <w:p w14:paraId="1DC951FB" w14:textId="03D089EF" w:rsidR="009030DB" w:rsidRPr="002B109E" w:rsidRDefault="00C37BE2">
      <w:pPr>
        <w:rPr>
          <w:lang w:val="sv-SE"/>
        </w:rPr>
      </w:pPr>
      <w:r w:rsidRPr="002B109E">
        <w:rPr>
          <w:lang w:val="sv-SE"/>
        </w:rPr>
        <w:t>______________________________________________</w:t>
      </w:r>
      <w:r w:rsidR="004F7011" w:rsidRPr="002B109E">
        <w:rPr>
          <w:lang w:val="sv-SE"/>
        </w:rPr>
        <w:t>___________________________________________________________</w:t>
      </w:r>
    </w:p>
    <w:p w14:paraId="34272967" w14:textId="2AC4D677" w:rsidR="009030DB" w:rsidRPr="00AD383C" w:rsidRDefault="00AD383C">
      <w:pPr>
        <w:pStyle w:val="Heading2"/>
        <w:rPr>
          <w:lang w:val="sv-SE"/>
        </w:rPr>
      </w:pPr>
      <w:proofErr w:type="spellStart"/>
      <w:r w:rsidRPr="00AD383C">
        <w:rPr>
          <w:lang w:val="sv-SE"/>
        </w:rPr>
        <w:t>After</w:t>
      </w:r>
      <w:proofErr w:type="spellEnd"/>
      <w:r w:rsidRPr="00AD383C">
        <w:rPr>
          <w:lang w:val="sv-SE"/>
        </w:rPr>
        <w:t xml:space="preserve"> the </w:t>
      </w:r>
      <w:proofErr w:type="spellStart"/>
      <w:r w:rsidRPr="00AD383C">
        <w:rPr>
          <w:lang w:val="sv-SE"/>
        </w:rPr>
        <w:t>trip</w:t>
      </w:r>
      <w:proofErr w:type="spellEnd"/>
    </w:p>
    <w:p w14:paraId="5D6C148E" w14:textId="5F7BC86D" w:rsidR="009030DB" w:rsidRPr="00AD383C" w:rsidRDefault="00AD383C">
      <w:pPr>
        <w:rPr>
          <w:lang w:val="en-GB"/>
        </w:rPr>
      </w:pPr>
      <w:r w:rsidRPr="00AD383C">
        <w:rPr>
          <w:lang w:val="en-GB"/>
        </w:rPr>
        <w:t>What was the best p</w:t>
      </w:r>
      <w:r>
        <w:rPr>
          <w:lang w:val="en-GB"/>
        </w:rPr>
        <w:t>art of the trip?</w:t>
      </w:r>
    </w:p>
    <w:p w14:paraId="165D7803" w14:textId="76FFFFC6" w:rsidR="009030DB" w:rsidRPr="00AD383C" w:rsidRDefault="00C37BE2">
      <w:pPr>
        <w:rPr>
          <w:lang w:val="en-GB"/>
        </w:rPr>
      </w:pPr>
      <w:r w:rsidRPr="00AD383C">
        <w:rPr>
          <w:lang w:val="en-GB"/>
        </w:rPr>
        <w:t>______________________________________________</w:t>
      </w:r>
      <w:r w:rsidR="00E31AF6" w:rsidRPr="00AD383C">
        <w:rPr>
          <w:lang w:val="en-GB"/>
        </w:rPr>
        <w:t>___________________________________________________________</w:t>
      </w:r>
    </w:p>
    <w:p w14:paraId="1AD1B833" w14:textId="7E72F830" w:rsidR="009030DB" w:rsidRPr="002B109E" w:rsidRDefault="00C37BE2">
      <w:pPr>
        <w:rPr>
          <w:lang w:val="sv-SE"/>
        </w:rPr>
      </w:pPr>
      <w:r w:rsidRPr="002B109E">
        <w:rPr>
          <w:lang w:val="sv-SE"/>
        </w:rPr>
        <w:t>______________________________________________</w:t>
      </w:r>
      <w:r w:rsidR="00E31AF6" w:rsidRPr="002B109E">
        <w:rPr>
          <w:lang w:val="sv-SE"/>
        </w:rPr>
        <w:t>___________________________________________________________</w:t>
      </w:r>
    </w:p>
    <w:p w14:paraId="7A943D56" w14:textId="115D5B1A" w:rsidR="009030DB" w:rsidRPr="002B109E" w:rsidRDefault="00C37BE2">
      <w:pPr>
        <w:rPr>
          <w:lang w:val="sv-SE"/>
        </w:rPr>
      </w:pPr>
      <w:r w:rsidRPr="002B109E">
        <w:rPr>
          <w:lang w:val="sv-SE"/>
        </w:rPr>
        <w:t>______________________________________________</w:t>
      </w:r>
      <w:r w:rsidR="00E31AF6" w:rsidRPr="002B109E">
        <w:rPr>
          <w:lang w:val="sv-SE"/>
        </w:rPr>
        <w:t>___________________________________________________________</w:t>
      </w:r>
    </w:p>
    <w:p w14:paraId="24021104" w14:textId="30086559" w:rsidR="009030DB" w:rsidRPr="002B109E" w:rsidRDefault="009030DB">
      <w:pPr>
        <w:rPr>
          <w:lang w:val="sv-SE"/>
        </w:rPr>
      </w:pPr>
    </w:p>
    <w:p w14:paraId="1A74CB72" w14:textId="23821F6D" w:rsidR="00AE388A" w:rsidRPr="00AD383C" w:rsidRDefault="005444AC">
      <w:pPr>
        <w:rPr>
          <w:lang w:val="en-GB"/>
        </w:rPr>
      </w:pPr>
      <w:r w:rsidRPr="005444AC">
        <w:rPr>
          <w:lang w:val="en-GB"/>
        </w:rPr>
        <w:t xml:space="preserve">Is </w:t>
      </w:r>
      <w:r w:rsidR="00AD383C" w:rsidRPr="00AD383C">
        <w:rPr>
          <w:lang w:val="en-GB"/>
        </w:rPr>
        <w:t>there anything you w</w:t>
      </w:r>
      <w:r w:rsidR="00AD383C">
        <w:rPr>
          <w:lang w:val="en-GB"/>
        </w:rPr>
        <w:t xml:space="preserve">ish was </w:t>
      </w:r>
      <w:r>
        <w:rPr>
          <w:lang w:val="en-GB"/>
        </w:rPr>
        <w:t>different on the trip?</w:t>
      </w:r>
    </w:p>
    <w:p w14:paraId="7E539B32" w14:textId="2B21464F" w:rsidR="009030DB" w:rsidRPr="003209FE" w:rsidRDefault="00C37BE2" w:rsidP="003209FE">
      <w:pPr>
        <w:pStyle w:val="ListParagraph"/>
        <w:numPr>
          <w:ilvl w:val="0"/>
          <w:numId w:val="15"/>
        </w:numPr>
        <w:spacing w:line="480" w:lineRule="auto"/>
        <w:rPr>
          <w:lang w:val="nb-NO"/>
        </w:rPr>
      </w:pPr>
      <w:r w:rsidRPr="003209FE">
        <w:rPr>
          <w:lang w:val="nb-NO"/>
        </w:rPr>
        <w:lastRenderedPageBreak/>
        <w:t>______________________________________________</w:t>
      </w:r>
      <w:r w:rsidR="003209FE">
        <w:rPr>
          <w:lang w:val="nb-NO"/>
        </w:rPr>
        <w:t>__________________________________________________</w:t>
      </w:r>
    </w:p>
    <w:p w14:paraId="6875B7B6" w14:textId="0A5B0FBF" w:rsidR="009030DB" w:rsidRPr="003209FE" w:rsidRDefault="00C37BE2" w:rsidP="003209FE">
      <w:pPr>
        <w:pStyle w:val="ListParagraph"/>
        <w:numPr>
          <w:ilvl w:val="0"/>
          <w:numId w:val="15"/>
        </w:numPr>
        <w:spacing w:line="480" w:lineRule="auto"/>
        <w:rPr>
          <w:lang w:val="nb-NO"/>
        </w:rPr>
      </w:pPr>
      <w:r w:rsidRPr="003209FE">
        <w:rPr>
          <w:lang w:val="nb-NO"/>
        </w:rPr>
        <w:t>______________________________________________</w:t>
      </w:r>
      <w:r w:rsidR="003209FE">
        <w:rPr>
          <w:lang w:val="nb-NO"/>
        </w:rPr>
        <w:t>__________________________________________________</w:t>
      </w:r>
    </w:p>
    <w:p w14:paraId="0715A659" w14:textId="54D8165D" w:rsidR="009030DB" w:rsidRPr="003209FE" w:rsidRDefault="00C37BE2" w:rsidP="003209FE">
      <w:pPr>
        <w:pStyle w:val="ListParagraph"/>
        <w:numPr>
          <w:ilvl w:val="0"/>
          <w:numId w:val="15"/>
        </w:numPr>
        <w:spacing w:line="480" w:lineRule="auto"/>
        <w:rPr>
          <w:lang w:val="nb-NO"/>
        </w:rPr>
      </w:pPr>
      <w:r w:rsidRPr="003209FE">
        <w:rPr>
          <w:lang w:val="nb-NO"/>
        </w:rPr>
        <w:t>______________________________________________</w:t>
      </w:r>
      <w:r w:rsidR="003209FE">
        <w:rPr>
          <w:lang w:val="nb-NO"/>
        </w:rPr>
        <w:t>__________________________________________________</w:t>
      </w:r>
    </w:p>
    <w:p w14:paraId="649B6704" w14:textId="287B454F" w:rsidR="009030DB" w:rsidRPr="005444AC" w:rsidRDefault="005444AC">
      <w:pPr>
        <w:pStyle w:val="Heading2"/>
        <w:rPr>
          <w:lang w:val="en-GB"/>
        </w:rPr>
      </w:pPr>
      <w:r w:rsidRPr="005444AC">
        <w:rPr>
          <w:lang w:val="en-GB"/>
        </w:rPr>
        <w:t>Write a personal conclusion regarding your s</w:t>
      </w:r>
      <w:r>
        <w:rPr>
          <w:lang w:val="en-GB"/>
        </w:rPr>
        <w:t>tudy trip</w:t>
      </w:r>
    </w:p>
    <w:p w14:paraId="2467CE5D" w14:textId="77777777" w:rsidR="005D0AC9" w:rsidRPr="005444AC" w:rsidRDefault="005D0AC9" w:rsidP="005D0AC9">
      <w:pPr>
        <w:rPr>
          <w:lang w:val="en-GB"/>
        </w:rPr>
      </w:pPr>
    </w:p>
    <w:p w14:paraId="38CBF79E" w14:textId="579B5E5A" w:rsidR="009030DB" w:rsidRDefault="00C37BE2" w:rsidP="005D0AC9">
      <w:pPr>
        <w:spacing w:line="480" w:lineRule="auto"/>
      </w:pPr>
      <w:r>
        <w:t>______________________________________________</w:t>
      </w:r>
      <w:r w:rsidR="005D0AC9">
        <w:t>___________________________________________________________</w:t>
      </w:r>
    </w:p>
    <w:p w14:paraId="03E74936" w14:textId="1095D71A" w:rsidR="009030DB" w:rsidRDefault="00C37BE2" w:rsidP="005D0AC9">
      <w:pPr>
        <w:spacing w:line="480" w:lineRule="auto"/>
      </w:pPr>
      <w:r>
        <w:t>______________________________________________</w:t>
      </w:r>
      <w:r w:rsidR="005D0AC9">
        <w:t>___________________________________________________________</w:t>
      </w:r>
    </w:p>
    <w:p w14:paraId="5AF043CE" w14:textId="14650CBC" w:rsidR="009030DB" w:rsidRDefault="00C37BE2" w:rsidP="005D0AC9">
      <w:pPr>
        <w:spacing w:line="480" w:lineRule="auto"/>
      </w:pPr>
      <w:r>
        <w:t>______________________________________________</w:t>
      </w:r>
      <w:r w:rsidR="005D0AC9">
        <w:t>___________________________________________________________</w:t>
      </w:r>
    </w:p>
    <w:p w14:paraId="4E660F99" w14:textId="02BAAF22" w:rsidR="009030DB" w:rsidRDefault="00C37BE2" w:rsidP="005D0AC9">
      <w:pPr>
        <w:spacing w:line="480" w:lineRule="auto"/>
      </w:pPr>
      <w:r>
        <w:t>______________________________________________</w:t>
      </w:r>
      <w:r w:rsidR="005D0AC9">
        <w:t>___________________________________________________________</w:t>
      </w:r>
    </w:p>
    <w:p w14:paraId="3C7151A6" w14:textId="101F943C" w:rsidR="009030DB" w:rsidRDefault="00C37BE2" w:rsidP="005D0AC9">
      <w:pPr>
        <w:spacing w:line="480" w:lineRule="auto"/>
      </w:pPr>
      <w:r>
        <w:t>______________________________________________</w:t>
      </w:r>
      <w:r w:rsidR="005D0AC9">
        <w:t>___________________________________________________________</w:t>
      </w:r>
    </w:p>
    <w:p w14:paraId="62562AD0" w14:textId="1E23297B" w:rsidR="009030DB" w:rsidRDefault="00C37BE2" w:rsidP="005D0AC9">
      <w:pPr>
        <w:spacing w:line="480" w:lineRule="auto"/>
      </w:pPr>
      <w:r>
        <w:t>______________________________________________</w:t>
      </w:r>
      <w:r w:rsidR="005D0AC9">
        <w:t>___________________________________________________________</w:t>
      </w:r>
    </w:p>
    <w:p w14:paraId="4F08AB1F" w14:textId="11D09010" w:rsidR="005D0AC9" w:rsidRDefault="00147388" w:rsidP="0032294D">
      <w:pPr>
        <w:spacing w:line="480" w:lineRule="auto"/>
      </w:pPr>
      <w:r>
        <w:t>_________________________________________________________________________________________________________</w:t>
      </w:r>
    </w:p>
    <w:p w14:paraId="5D74E70C" w14:textId="2BCA72F9" w:rsidR="007858D3" w:rsidRDefault="00147388" w:rsidP="005F2964">
      <w:pPr>
        <w:pBdr>
          <w:bottom w:val="single" w:sz="12" w:space="31" w:color="auto"/>
        </w:pBdr>
        <w:spacing w:line="480" w:lineRule="auto"/>
      </w:pPr>
      <w:r>
        <w:t>_____________________________________________________________________________________________</w:t>
      </w:r>
      <w:r w:rsidR="0032294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858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D084D"/>
    <w:multiLevelType w:val="hybridMultilevel"/>
    <w:tmpl w:val="6C3E04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F457B"/>
    <w:multiLevelType w:val="hybridMultilevel"/>
    <w:tmpl w:val="60AAC1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B623D"/>
    <w:multiLevelType w:val="hybridMultilevel"/>
    <w:tmpl w:val="1B26F5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B6136"/>
    <w:multiLevelType w:val="hybridMultilevel"/>
    <w:tmpl w:val="C3205C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F447B"/>
    <w:multiLevelType w:val="hybridMultilevel"/>
    <w:tmpl w:val="B38812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01258"/>
    <w:multiLevelType w:val="hybridMultilevel"/>
    <w:tmpl w:val="C4D809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3741">
    <w:abstractNumId w:val="8"/>
  </w:num>
  <w:num w:numId="2" w16cid:durableId="1574241636">
    <w:abstractNumId w:val="6"/>
  </w:num>
  <w:num w:numId="3" w16cid:durableId="726611182">
    <w:abstractNumId w:val="5"/>
  </w:num>
  <w:num w:numId="4" w16cid:durableId="2067726401">
    <w:abstractNumId w:val="4"/>
  </w:num>
  <w:num w:numId="5" w16cid:durableId="1975793382">
    <w:abstractNumId w:val="7"/>
  </w:num>
  <w:num w:numId="6" w16cid:durableId="871916344">
    <w:abstractNumId w:val="3"/>
  </w:num>
  <w:num w:numId="7" w16cid:durableId="1166627347">
    <w:abstractNumId w:val="2"/>
  </w:num>
  <w:num w:numId="8" w16cid:durableId="771559445">
    <w:abstractNumId w:val="1"/>
  </w:num>
  <w:num w:numId="9" w16cid:durableId="1206716351">
    <w:abstractNumId w:val="0"/>
  </w:num>
  <w:num w:numId="10" w16cid:durableId="520750945">
    <w:abstractNumId w:val="12"/>
  </w:num>
  <w:num w:numId="11" w16cid:durableId="689574252">
    <w:abstractNumId w:val="9"/>
  </w:num>
  <w:num w:numId="12" w16cid:durableId="975795838">
    <w:abstractNumId w:val="10"/>
  </w:num>
  <w:num w:numId="13" w16cid:durableId="548103900">
    <w:abstractNumId w:val="13"/>
  </w:num>
  <w:num w:numId="14" w16cid:durableId="505901615">
    <w:abstractNumId w:val="14"/>
  </w:num>
  <w:num w:numId="15" w16cid:durableId="8097120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7388"/>
    <w:rsid w:val="0015074B"/>
    <w:rsid w:val="0020323B"/>
    <w:rsid w:val="00226A4E"/>
    <w:rsid w:val="0022770E"/>
    <w:rsid w:val="0029639D"/>
    <w:rsid w:val="002B109E"/>
    <w:rsid w:val="003209FE"/>
    <w:rsid w:val="0032294D"/>
    <w:rsid w:val="00326F90"/>
    <w:rsid w:val="00496634"/>
    <w:rsid w:val="004D27CB"/>
    <w:rsid w:val="004F7011"/>
    <w:rsid w:val="005444AC"/>
    <w:rsid w:val="005D0AC9"/>
    <w:rsid w:val="005F2964"/>
    <w:rsid w:val="006F6393"/>
    <w:rsid w:val="0071631A"/>
    <w:rsid w:val="007858D3"/>
    <w:rsid w:val="008F0A01"/>
    <w:rsid w:val="009030DB"/>
    <w:rsid w:val="00996594"/>
    <w:rsid w:val="00AA1D8D"/>
    <w:rsid w:val="00AD383C"/>
    <w:rsid w:val="00AE388A"/>
    <w:rsid w:val="00B47730"/>
    <w:rsid w:val="00C37BE2"/>
    <w:rsid w:val="00C72D42"/>
    <w:rsid w:val="00CB0664"/>
    <w:rsid w:val="00CE54E5"/>
    <w:rsid w:val="00D274A3"/>
    <w:rsid w:val="00D3189A"/>
    <w:rsid w:val="00D55C74"/>
    <w:rsid w:val="00E31AF6"/>
    <w:rsid w:val="00E415E4"/>
    <w:rsid w:val="00EB27E6"/>
    <w:rsid w:val="00F73E46"/>
    <w:rsid w:val="00F81B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35FFC"/>
  <w14:defaultImageDpi w14:val="300"/>
  <w15:docId w15:val="{B260E51F-750F-4D06-9FB8-6DDD7B65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Fróði Bjarnason Joensen</cp:lastModifiedBy>
  <cp:revision>2</cp:revision>
  <dcterms:created xsi:type="dcterms:W3CDTF">2026-05-04T13:50:00Z</dcterms:created>
  <dcterms:modified xsi:type="dcterms:W3CDTF">2026-05-04T13:50:00Z</dcterms:modified>
  <cp:category/>
</cp:coreProperties>
</file>