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AC23" w14:textId="12E5EF79" w:rsidR="009030DB" w:rsidRPr="00996594" w:rsidRDefault="00085A02" w:rsidP="00996594">
      <w:pPr>
        <w:pStyle w:val="Overskrift1"/>
        <w:jc w:val="center"/>
        <w:rPr>
          <w:sz w:val="32"/>
          <w:szCs w:val="32"/>
        </w:rPr>
      </w:pPr>
      <w:proofErr w:type="spellStart"/>
      <w:r w:rsidRPr="00996594">
        <w:rPr>
          <w:sz w:val="32"/>
          <w:szCs w:val="32"/>
        </w:rPr>
        <w:t>Námsferð</w:t>
      </w:r>
      <w:proofErr w:type="spellEnd"/>
      <w:r w:rsidR="00D55C74" w:rsidRPr="00996594">
        <w:rPr>
          <w:sz w:val="32"/>
          <w:szCs w:val="32"/>
        </w:rPr>
        <w:t xml:space="preserve">, </w:t>
      </w:r>
      <w:r w:rsidRPr="00996594">
        <w:rPr>
          <w:sz w:val="32"/>
          <w:szCs w:val="32"/>
        </w:rPr>
        <w:t xml:space="preserve">9. </w:t>
      </w:r>
      <w:proofErr w:type="spellStart"/>
      <w:r w:rsidR="00D55C74" w:rsidRPr="00996594">
        <w:rPr>
          <w:sz w:val="32"/>
          <w:szCs w:val="32"/>
        </w:rPr>
        <w:t>F</w:t>
      </w:r>
      <w:r w:rsidRPr="00996594">
        <w:rPr>
          <w:sz w:val="32"/>
          <w:szCs w:val="32"/>
        </w:rPr>
        <w:t>lokk</w:t>
      </w:r>
      <w:r w:rsidR="00D55C74" w:rsidRPr="00996594">
        <w:rPr>
          <w:sz w:val="32"/>
          <w:szCs w:val="32"/>
        </w:rPr>
        <w:t>ur</w:t>
      </w:r>
      <w:proofErr w:type="spellEnd"/>
      <w:r w:rsidR="00D55C74" w:rsidRPr="00996594">
        <w:rPr>
          <w:sz w:val="32"/>
          <w:szCs w:val="32"/>
        </w:rPr>
        <w:t xml:space="preserve">, </w:t>
      </w:r>
      <w:r w:rsidR="004D27CB" w:rsidRPr="00996594">
        <w:rPr>
          <w:sz w:val="32"/>
          <w:szCs w:val="32"/>
        </w:rPr>
        <w:t>23</w:t>
      </w:r>
      <w:r w:rsidR="00226A4E" w:rsidRPr="00996594">
        <w:rPr>
          <w:sz w:val="32"/>
          <w:szCs w:val="32"/>
        </w:rPr>
        <w:t>.</w:t>
      </w:r>
      <w:r w:rsidR="004D27CB" w:rsidRPr="00996594">
        <w:rPr>
          <w:sz w:val="32"/>
          <w:szCs w:val="32"/>
        </w:rPr>
        <w:t xml:space="preserve"> </w:t>
      </w:r>
      <w:r w:rsidR="00226A4E" w:rsidRPr="00996594">
        <w:rPr>
          <w:sz w:val="32"/>
          <w:szCs w:val="32"/>
        </w:rPr>
        <w:t>–</w:t>
      </w:r>
      <w:r w:rsidR="004D27CB" w:rsidRPr="00996594">
        <w:rPr>
          <w:sz w:val="32"/>
          <w:szCs w:val="32"/>
        </w:rPr>
        <w:t xml:space="preserve"> </w:t>
      </w:r>
      <w:r w:rsidR="00226A4E" w:rsidRPr="00996594">
        <w:rPr>
          <w:sz w:val="32"/>
          <w:szCs w:val="32"/>
        </w:rPr>
        <w:t xml:space="preserve">30. </w:t>
      </w:r>
      <w:proofErr w:type="spellStart"/>
      <w:r w:rsidR="00226A4E" w:rsidRPr="00996594">
        <w:rPr>
          <w:sz w:val="32"/>
          <w:szCs w:val="32"/>
        </w:rPr>
        <w:t>apríl</w:t>
      </w:r>
      <w:proofErr w:type="spellEnd"/>
      <w:r w:rsidR="00226A4E" w:rsidRPr="00996594">
        <w:rPr>
          <w:sz w:val="32"/>
          <w:szCs w:val="32"/>
        </w:rPr>
        <w:t xml:space="preserve"> 2026</w:t>
      </w:r>
    </w:p>
    <w:p w14:paraId="40997F88" w14:textId="77777777" w:rsidR="00F73E46" w:rsidRPr="00F73E46" w:rsidRDefault="00F73E46" w:rsidP="00F73E46"/>
    <w:p w14:paraId="07A89229" w14:textId="77777777" w:rsidR="009030DB" w:rsidRDefault="00085A02">
      <w:r>
        <w:rPr>
          <w:b/>
        </w:rPr>
        <w:t xml:space="preserve">Navn: </w:t>
      </w:r>
      <w:r>
        <w:t xml:space="preserve">___________________________    </w:t>
      </w:r>
      <w:r>
        <w:rPr>
          <w:b/>
        </w:rPr>
        <w:t xml:space="preserve">Flokkur: </w:t>
      </w:r>
      <w:r>
        <w:t xml:space="preserve">______    </w:t>
      </w:r>
      <w:r>
        <w:rPr>
          <w:b/>
        </w:rPr>
        <w:t xml:space="preserve">Dagur: </w:t>
      </w:r>
      <w:r>
        <w:t>__________</w:t>
      </w:r>
    </w:p>
    <w:p w14:paraId="68FBE165" w14:textId="77777777" w:rsidR="009030DB" w:rsidRDefault="00085A02">
      <w:pPr>
        <w:pStyle w:val="Overskrift2"/>
      </w:pPr>
      <w:r>
        <w:t>Áðrenn námsferðina</w:t>
      </w:r>
    </w:p>
    <w:p w14:paraId="2202C9DE" w14:textId="77777777" w:rsidR="009030DB" w:rsidRDefault="00085A02">
      <w:r>
        <w:t>Hvat væntaði tú av námsferðini?</w:t>
      </w:r>
    </w:p>
    <w:p w14:paraId="60070BE2" w14:textId="68F777F8" w:rsidR="009030DB" w:rsidRDefault="00085A02">
      <w:r>
        <w:t>______________________________________________</w:t>
      </w:r>
      <w:r w:rsidR="00F73E46">
        <w:t>_________________________________________________________</w:t>
      </w:r>
    </w:p>
    <w:p w14:paraId="095FCCD3" w14:textId="5A487055" w:rsidR="009030DB" w:rsidRDefault="00085A02">
      <w:r>
        <w:t>______________________________________________</w:t>
      </w:r>
      <w:r w:rsidR="00F73E46">
        <w:t>_________________________________________________________</w:t>
      </w:r>
    </w:p>
    <w:p w14:paraId="3B416776" w14:textId="24BAF928" w:rsidR="009030DB" w:rsidRDefault="00085A02">
      <w:r>
        <w:t>______________________________________________</w:t>
      </w:r>
      <w:r w:rsidR="00F73E46">
        <w:t>_________________________________________________________</w:t>
      </w:r>
    </w:p>
    <w:p w14:paraId="572AE52B" w14:textId="77777777" w:rsidR="009030DB" w:rsidRDefault="00085A02">
      <w:r>
        <w:t>Hví heldur tú, at henda námsferðin varð vald?</w:t>
      </w:r>
    </w:p>
    <w:p w14:paraId="23A69184" w14:textId="6405B3F8" w:rsidR="009030DB" w:rsidRPr="00F73E46" w:rsidRDefault="00085A02">
      <w:pPr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_________________________________________________________</w:t>
      </w:r>
    </w:p>
    <w:p w14:paraId="48294833" w14:textId="6DC67753" w:rsidR="009030DB" w:rsidRPr="00F73E46" w:rsidRDefault="00085A02">
      <w:pPr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_________________________________________________________</w:t>
      </w:r>
    </w:p>
    <w:p w14:paraId="72C39ECC" w14:textId="48DD6B9D" w:rsidR="009030DB" w:rsidRPr="00F73E46" w:rsidRDefault="00085A02">
      <w:pPr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_________________________________________________________</w:t>
      </w:r>
    </w:p>
    <w:p w14:paraId="55AFE2E2" w14:textId="77777777" w:rsidR="009030DB" w:rsidRPr="00F73E46" w:rsidRDefault="00085A02">
      <w:pPr>
        <w:pStyle w:val="Overskrift2"/>
        <w:rPr>
          <w:lang w:val="sv-SE"/>
        </w:rPr>
      </w:pPr>
      <w:r w:rsidRPr="00F73E46">
        <w:rPr>
          <w:lang w:val="sv-SE"/>
        </w:rPr>
        <w:t xml:space="preserve">Á </w:t>
      </w:r>
      <w:proofErr w:type="spellStart"/>
      <w:r w:rsidRPr="00F73E46">
        <w:rPr>
          <w:lang w:val="sv-SE"/>
        </w:rPr>
        <w:t>túrinum</w:t>
      </w:r>
      <w:proofErr w:type="spellEnd"/>
    </w:p>
    <w:p w14:paraId="579FCBCC" w14:textId="664A6BB8" w:rsidR="009030DB" w:rsidRPr="00F73E46" w:rsidRDefault="00085A02">
      <w:pPr>
        <w:rPr>
          <w:lang w:val="sv-SE"/>
        </w:rPr>
      </w:pPr>
      <w:proofErr w:type="spellStart"/>
      <w:r w:rsidRPr="00F73E46">
        <w:rPr>
          <w:lang w:val="sv-SE"/>
        </w:rPr>
        <w:t>Lýs</w:t>
      </w:r>
      <w:proofErr w:type="spellEnd"/>
      <w:r w:rsidRPr="00F73E46">
        <w:rPr>
          <w:lang w:val="sv-SE"/>
        </w:rPr>
        <w:t xml:space="preserve"> </w:t>
      </w:r>
      <w:proofErr w:type="spellStart"/>
      <w:r w:rsidR="00F73E46">
        <w:rPr>
          <w:lang w:val="sv-SE"/>
        </w:rPr>
        <w:t>nakrar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serliga</w:t>
      </w:r>
      <w:r w:rsidR="00F73E46">
        <w:rPr>
          <w:lang w:val="sv-SE"/>
        </w:rPr>
        <w:t>r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uppliving</w:t>
      </w:r>
      <w:r w:rsidR="00F73E46">
        <w:rPr>
          <w:lang w:val="sv-SE"/>
        </w:rPr>
        <w:t>ar</w:t>
      </w:r>
      <w:proofErr w:type="spellEnd"/>
      <w:r w:rsidRPr="00F73E46">
        <w:rPr>
          <w:lang w:val="sv-SE"/>
        </w:rPr>
        <w:t xml:space="preserve"> á </w:t>
      </w:r>
      <w:proofErr w:type="spellStart"/>
      <w:r w:rsidRPr="00F73E46">
        <w:rPr>
          <w:lang w:val="sv-SE"/>
        </w:rPr>
        <w:t>túrinum</w:t>
      </w:r>
      <w:proofErr w:type="spellEnd"/>
      <w:r w:rsidRPr="00F73E46">
        <w:rPr>
          <w:lang w:val="sv-SE"/>
        </w:rPr>
        <w:t>.</w:t>
      </w:r>
    </w:p>
    <w:p w14:paraId="25906510" w14:textId="746573A3" w:rsidR="009030DB" w:rsidRPr="00F73E46" w:rsidRDefault="00085A02" w:rsidP="00D274A3">
      <w:pPr>
        <w:pStyle w:val="Listeafsnit"/>
        <w:numPr>
          <w:ilvl w:val="0"/>
          <w:numId w:val="10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____________________________________________________________________________________________</w:t>
      </w:r>
      <w:r w:rsidR="00F73E46">
        <w:rPr>
          <w:lang w:val="sv-SE"/>
        </w:rPr>
        <w:t>__</w:t>
      </w:r>
    </w:p>
    <w:p w14:paraId="51892754" w14:textId="77A309CC" w:rsidR="00F73E46" w:rsidRDefault="00F73E46" w:rsidP="00D274A3">
      <w:pPr>
        <w:pStyle w:val="Listeafsnit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1D18F9B4" w14:textId="36BC1CE2" w:rsidR="00F73E46" w:rsidRDefault="00F73E46" w:rsidP="00D274A3">
      <w:pPr>
        <w:pStyle w:val="Listeafsnit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6C002E46" w14:textId="5ABE44F7" w:rsidR="00F73E46" w:rsidRDefault="00F73E46" w:rsidP="00D274A3">
      <w:pPr>
        <w:pStyle w:val="Listeafsnit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E2D8CD8" w14:textId="694EE3BD" w:rsidR="00F73E46" w:rsidRDefault="00F73E46" w:rsidP="00D274A3">
      <w:pPr>
        <w:pStyle w:val="Listeafsnit"/>
        <w:numPr>
          <w:ilvl w:val="0"/>
          <w:numId w:val="10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F81ECAF" w14:textId="200EF15C" w:rsidR="009030DB" w:rsidRPr="00F73E46" w:rsidRDefault="00085A02" w:rsidP="00D274A3">
      <w:pPr>
        <w:pStyle w:val="Listeafsnit"/>
        <w:numPr>
          <w:ilvl w:val="0"/>
          <w:numId w:val="10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2661AF32" w14:textId="77777777" w:rsidR="009030DB" w:rsidRPr="00F73E46" w:rsidRDefault="00085A02">
      <w:pPr>
        <w:rPr>
          <w:lang w:val="sv-SE"/>
        </w:rPr>
      </w:pPr>
      <w:proofErr w:type="spellStart"/>
      <w:r w:rsidRPr="00F73E46">
        <w:rPr>
          <w:lang w:val="sv-SE"/>
        </w:rPr>
        <w:t>Hvat</w:t>
      </w:r>
      <w:proofErr w:type="spellEnd"/>
      <w:r w:rsidRPr="00F73E46">
        <w:rPr>
          <w:lang w:val="sv-SE"/>
        </w:rPr>
        <w:t xml:space="preserve"> var mest </w:t>
      </w:r>
      <w:proofErr w:type="spellStart"/>
      <w:r w:rsidRPr="00F73E46">
        <w:rPr>
          <w:lang w:val="sv-SE"/>
        </w:rPr>
        <w:t>áhugavert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ella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yvirraskandi</w:t>
      </w:r>
      <w:proofErr w:type="spellEnd"/>
      <w:r w:rsidRPr="00F73E46">
        <w:rPr>
          <w:lang w:val="sv-SE"/>
        </w:rPr>
        <w:t>?</w:t>
      </w:r>
    </w:p>
    <w:p w14:paraId="0C8ADECB" w14:textId="432DB824" w:rsidR="009030DB" w:rsidRPr="00F73E46" w:rsidRDefault="00085A02" w:rsidP="00D274A3">
      <w:pPr>
        <w:pStyle w:val="Listeafsnit"/>
        <w:numPr>
          <w:ilvl w:val="0"/>
          <w:numId w:val="11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4691CC1D" w14:textId="47424FF3" w:rsidR="009030DB" w:rsidRPr="00F73E46" w:rsidRDefault="00085A02" w:rsidP="00D274A3">
      <w:pPr>
        <w:pStyle w:val="Listeafsnit"/>
        <w:numPr>
          <w:ilvl w:val="0"/>
          <w:numId w:val="11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6250617B" w14:textId="4466F3A9" w:rsidR="009030DB" w:rsidRPr="00F73E46" w:rsidRDefault="00085A02" w:rsidP="00D274A3">
      <w:pPr>
        <w:pStyle w:val="Listeafsnit"/>
        <w:numPr>
          <w:ilvl w:val="0"/>
          <w:numId w:val="11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</w:t>
      </w:r>
    </w:p>
    <w:p w14:paraId="48880968" w14:textId="62D40040" w:rsidR="0022770E" w:rsidRPr="0022770E" w:rsidRDefault="00085A02" w:rsidP="0022770E">
      <w:pPr>
        <w:pStyle w:val="Overskrift2"/>
        <w:rPr>
          <w:lang w:val="sv-SE"/>
        </w:rPr>
      </w:pPr>
      <w:proofErr w:type="spellStart"/>
      <w:r w:rsidRPr="00F73E46">
        <w:rPr>
          <w:lang w:val="sv-SE"/>
        </w:rPr>
        <w:lastRenderedPageBreak/>
        <w:t>Fakligur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lærdómur</w:t>
      </w:r>
      <w:proofErr w:type="spellEnd"/>
    </w:p>
    <w:p w14:paraId="070D3278" w14:textId="70A779CB" w:rsidR="00F81B9A" w:rsidRPr="00F81B9A" w:rsidRDefault="00085A02" w:rsidP="00F81B9A">
      <w:pPr>
        <w:rPr>
          <w:lang w:val="sv-SE"/>
        </w:rPr>
      </w:pPr>
      <w:proofErr w:type="spellStart"/>
      <w:r w:rsidRPr="00F73E46">
        <w:rPr>
          <w:lang w:val="sv-SE"/>
        </w:rPr>
        <w:t>Hvat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nýtt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lærdi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tú</w:t>
      </w:r>
      <w:proofErr w:type="spellEnd"/>
      <w:r w:rsidRPr="00F73E46">
        <w:rPr>
          <w:lang w:val="sv-SE"/>
        </w:rPr>
        <w:t xml:space="preserve"> á </w:t>
      </w:r>
      <w:proofErr w:type="spellStart"/>
      <w:r w:rsidRPr="00F73E46">
        <w:rPr>
          <w:lang w:val="sv-SE"/>
        </w:rPr>
        <w:t>námsferðini</w:t>
      </w:r>
      <w:proofErr w:type="spellEnd"/>
      <w:r w:rsidRPr="00F73E46">
        <w:rPr>
          <w:lang w:val="sv-SE"/>
        </w:rPr>
        <w:t>?</w:t>
      </w:r>
    </w:p>
    <w:p w14:paraId="070C3253" w14:textId="34E03052" w:rsidR="008F0A01" w:rsidRDefault="008F0A01">
      <w:pPr>
        <w:rPr>
          <w:lang w:val="sv-SE"/>
        </w:rPr>
      </w:pPr>
      <w:proofErr w:type="spellStart"/>
      <w:r>
        <w:rPr>
          <w:lang w:val="sv-SE"/>
        </w:rPr>
        <w:t>Um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Spania</w:t>
      </w:r>
      <w:proofErr w:type="spellEnd"/>
    </w:p>
    <w:p w14:paraId="460BD14E" w14:textId="22168AF2" w:rsidR="00F81B9A" w:rsidRDefault="0071631A" w:rsidP="00D274A3">
      <w:pPr>
        <w:pStyle w:val="Listeafsnit"/>
        <w:numPr>
          <w:ilvl w:val="0"/>
          <w:numId w:val="14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1CA18F9" w14:textId="51E94799" w:rsidR="0071631A" w:rsidRDefault="0071631A" w:rsidP="00D274A3">
      <w:pPr>
        <w:pStyle w:val="Listeafsnit"/>
        <w:numPr>
          <w:ilvl w:val="0"/>
          <w:numId w:val="14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4BC68D8D" w14:textId="097E12C9" w:rsidR="0071631A" w:rsidRPr="0071631A" w:rsidRDefault="0071631A" w:rsidP="00D274A3">
      <w:pPr>
        <w:pStyle w:val="Listeafsnit"/>
        <w:numPr>
          <w:ilvl w:val="0"/>
          <w:numId w:val="14"/>
        </w:num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_______________________________________________________________________________________________</w:t>
      </w:r>
    </w:p>
    <w:p w14:paraId="26843D9E" w14:textId="77777777" w:rsidR="00F81B9A" w:rsidRDefault="00F81B9A" w:rsidP="00D274A3">
      <w:pPr>
        <w:spacing w:line="480" w:lineRule="auto"/>
        <w:rPr>
          <w:lang w:val="sv-SE"/>
        </w:rPr>
      </w:pPr>
    </w:p>
    <w:p w14:paraId="3B22FA36" w14:textId="155E29E6" w:rsidR="00F73E46" w:rsidRPr="00F73E46" w:rsidRDefault="00F73E46" w:rsidP="00D274A3">
      <w:pPr>
        <w:spacing w:line="480" w:lineRule="auto"/>
        <w:rPr>
          <w:lang w:val="sv-SE"/>
        </w:rPr>
      </w:pPr>
      <w:proofErr w:type="spellStart"/>
      <w:r>
        <w:rPr>
          <w:lang w:val="sv-SE"/>
        </w:rPr>
        <w:t>Frá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útferðunum</w:t>
      </w:r>
      <w:proofErr w:type="spellEnd"/>
    </w:p>
    <w:p w14:paraId="611DA72E" w14:textId="1875F96E" w:rsidR="009030DB" w:rsidRPr="00F73E46" w:rsidRDefault="00085A02" w:rsidP="00D274A3">
      <w:pPr>
        <w:pStyle w:val="Listeafsnit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49A3722B" w14:textId="1F89F959" w:rsidR="009030DB" w:rsidRPr="00F73E46" w:rsidRDefault="00085A02" w:rsidP="00D274A3">
      <w:pPr>
        <w:pStyle w:val="Listeafsnit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5A568F4E" w14:textId="2E3F6B88" w:rsidR="009030DB" w:rsidRPr="00F73E46" w:rsidRDefault="00085A02" w:rsidP="00D274A3">
      <w:pPr>
        <w:pStyle w:val="Listeafsnit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45C4771B" w14:textId="75723195" w:rsidR="009030DB" w:rsidRPr="00F73E46" w:rsidRDefault="00085A02" w:rsidP="00D274A3">
      <w:pPr>
        <w:pStyle w:val="Listeafsnit"/>
        <w:numPr>
          <w:ilvl w:val="0"/>
          <w:numId w:val="12"/>
        </w:numPr>
        <w:spacing w:line="480" w:lineRule="auto"/>
        <w:rPr>
          <w:lang w:val="sv-SE"/>
        </w:rPr>
      </w:pPr>
      <w:r w:rsidRPr="00F73E46">
        <w:rPr>
          <w:lang w:val="sv-SE"/>
        </w:rPr>
        <w:t>______________________________________________</w:t>
      </w:r>
      <w:r w:rsidR="00F73E46">
        <w:rPr>
          <w:lang w:val="sv-SE"/>
        </w:rPr>
        <w:t>__________________________________________________</w:t>
      </w:r>
    </w:p>
    <w:p w14:paraId="1D1A237F" w14:textId="4FA48D61" w:rsidR="009030DB" w:rsidRPr="00F73E46" w:rsidRDefault="009030DB">
      <w:pPr>
        <w:rPr>
          <w:lang w:val="sv-SE"/>
        </w:rPr>
      </w:pPr>
    </w:p>
    <w:p w14:paraId="0ED08D11" w14:textId="4164E473" w:rsidR="009030DB" w:rsidRPr="00F73E46" w:rsidRDefault="009030DB">
      <w:pPr>
        <w:rPr>
          <w:lang w:val="sv-SE"/>
        </w:rPr>
      </w:pPr>
    </w:p>
    <w:p w14:paraId="71C0750D" w14:textId="1A20A7B0" w:rsidR="009030DB" w:rsidRDefault="00085A02">
      <w:pPr>
        <w:pStyle w:val="Overskrift2"/>
        <w:rPr>
          <w:lang w:val="sv-SE"/>
        </w:rPr>
      </w:pPr>
      <w:proofErr w:type="spellStart"/>
      <w:r w:rsidRPr="00F73E46">
        <w:rPr>
          <w:lang w:val="sv-SE"/>
        </w:rPr>
        <w:t>Persónlig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grundan</w:t>
      </w:r>
      <w:proofErr w:type="spellEnd"/>
    </w:p>
    <w:p w14:paraId="7F57768B" w14:textId="77777777" w:rsidR="009030DB" w:rsidRPr="00F73E46" w:rsidRDefault="00085A02">
      <w:pPr>
        <w:rPr>
          <w:lang w:val="sv-SE"/>
        </w:rPr>
      </w:pPr>
      <w:proofErr w:type="spellStart"/>
      <w:r w:rsidRPr="00F73E46">
        <w:rPr>
          <w:lang w:val="sv-SE"/>
        </w:rPr>
        <w:t>Lærdi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tú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nakað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nýtt</w:t>
      </w:r>
      <w:proofErr w:type="spellEnd"/>
      <w:r w:rsidRPr="00F73E46">
        <w:rPr>
          <w:lang w:val="sv-SE"/>
        </w:rPr>
        <w:t xml:space="preserve"> </w:t>
      </w:r>
      <w:proofErr w:type="spellStart"/>
      <w:r w:rsidRPr="00F73E46">
        <w:rPr>
          <w:lang w:val="sv-SE"/>
        </w:rPr>
        <w:t>um</w:t>
      </w:r>
      <w:proofErr w:type="spellEnd"/>
      <w:r w:rsidRPr="00F73E46">
        <w:rPr>
          <w:lang w:val="sv-SE"/>
        </w:rPr>
        <w:t xml:space="preserve"> teg </w:t>
      </w:r>
      <w:proofErr w:type="spellStart"/>
      <w:r w:rsidRPr="00F73E46">
        <w:rPr>
          <w:lang w:val="sv-SE"/>
        </w:rPr>
        <w:t>sjálvan</w:t>
      </w:r>
      <w:proofErr w:type="spellEnd"/>
      <w:r w:rsidRPr="00F73E46">
        <w:rPr>
          <w:lang w:val="sv-SE"/>
        </w:rPr>
        <w:t>/</w:t>
      </w:r>
      <w:proofErr w:type="spellStart"/>
      <w:r w:rsidRPr="00F73E46">
        <w:rPr>
          <w:lang w:val="sv-SE"/>
        </w:rPr>
        <w:t>sjálva</w:t>
      </w:r>
      <w:proofErr w:type="spellEnd"/>
      <w:r w:rsidRPr="00F73E46">
        <w:rPr>
          <w:lang w:val="sv-SE"/>
        </w:rPr>
        <w:t>?</w:t>
      </w:r>
    </w:p>
    <w:p w14:paraId="596BB864" w14:textId="7F098437" w:rsidR="009030DB" w:rsidRPr="00F73E46" w:rsidRDefault="00085A02">
      <w:pPr>
        <w:rPr>
          <w:lang w:val="nb-NO"/>
        </w:rPr>
      </w:pPr>
      <w:r w:rsidRPr="00F73E46">
        <w:rPr>
          <w:lang w:val="nb-NO"/>
        </w:rPr>
        <w:t>______________________________________________</w:t>
      </w:r>
      <w:r w:rsidR="0071631A">
        <w:rPr>
          <w:lang w:val="nb-NO"/>
        </w:rPr>
        <w:t>___________________________________________________________</w:t>
      </w:r>
    </w:p>
    <w:p w14:paraId="148DC4F3" w14:textId="45B274D5" w:rsidR="009030DB" w:rsidRPr="00F73E46" w:rsidRDefault="00085A02">
      <w:pPr>
        <w:rPr>
          <w:lang w:val="nb-NO"/>
        </w:rPr>
      </w:pPr>
      <w:r w:rsidRPr="00F73E46">
        <w:rPr>
          <w:lang w:val="nb-NO"/>
        </w:rPr>
        <w:t>______________________________________________</w:t>
      </w:r>
      <w:r w:rsidR="004F7011">
        <w:rPr>
          <w:lang w:val="nb-NO"/>
        </w:rPr>
        <w:t>___________________________________________________________</w:t>
      </w:r>
    </w:p>
    <w:p w14:paraId="1DC951FB" w14:textId="03D089EF" w:rsidR="009030DB" w:rsidRPr="00F73E46" w:rsidRDefault="00085A02">
      <w:pPr>
        <w:rPr>
          <w:lang w:val="nb-NO"/>
        </w:rPr>
      </w:pPr>
      <w:r w:rsidRPr="00F73E46">
        <w:rPr>
          <w:lang w:val="nb-NO"/>
        </w:rPr>
        <w:t>______________________________________________</w:t>
      </w:r>
      <w:r w:rsidR="004F7011">
        <w:rPr>
          <w:lang w:val="nb-NO"/>
        </w:rPr>
        <w:t>___________________________________________________________</w:t>
      </w:r>
    </w:p>
    <w:p w14:paraId="34272967" w14:textId="77777777" w:rsidR="009030DB" w:rsidRPr="00F73E46" w:rsidRDefault="00085A02">
      <w:pPr>
        <w:pStyle w:val="Overskrift2"/>
        <w:rPr>
          <w:lang w:val="nb-NO"/>
        </w:rPr>
      </w:pPr>
      <w:r w:rsidRPr="00F73E46">
        <w:rPr>
          <w:lang w:val="nb-NO"/>
        </w:rPr>
        <w:t>Eftir námsferðina</w:t>
      </w:r>
    </w:p>
    <w:p w14:paraId="5D6C148E" w14:textId="19AF8B62" w:rsidR="009030DB" w:rsidRPr="00F73E46" w:rsidRDefault="00085A02">
      <w:pPr>
        <w:rPr>
          <w:lang w:val="nb-NO"/>
        </w:rPr>
      </w:pPr>
      <w:r w:rsidRPr="00F73E46">
        <w:rPr>
          <w:lang w:val="nb-NO"/>
        </w:rPr>
        <w:t>Hvat var tað besta við túrinum?</w:t>
      </w:r>
    </w:p>
    <w:p w14:paraId="165D7803" w14:textId="76FFFFC6" w:rsidR="009030DB" w:rsidRPr="00F73E46" w:rsidRDefault="00085A02">
      <w:pPr>
        <w:rPr>
          <w:lang w:val="nb-NO"/>
        </w:rPr>
      </w:pPr>
      <w:r w:rsidRPr="00F73E46">
        <w:rPr>
          <w:lang w:val="nb-NO"/>
        </w:rPr>
        <w:t>______________________________________________</w:t>
      </w:r>
      <w:r w:rsidR="00E31AF6">
        <w:rPr>
          <w:lang w:val="nb-NO"/>
        </w:rPr>
        <w:t>___________________________________________________________</w:t>
      </w:r>
    </w:p>
    <w:p w14:paraId="1AD1B833" w14:textId="7E72F830" w:rsidR="009030DB" w:rsidRPr="00F73E46" w:rsidRDefault="00085A02">
      <w:pPr>
        <w:rPr>
          <w:lang w:val="nb-NO"/>
        </w:rPr>
      </w:pPr>
      <w:r w:rsidRPr="00F73E46">
        <w:rPr>
          <w:lang w:val="nb-NO"/>
        </w:rPr>
        <w:t>______________________________________________</w:t>
      </w:r>
      <w:r w:rsidR="00E31AF6">
        <w:rPr>
          <w:lang w:val="nb-NO"/>
        </w:rPr>
        <w:t>___________________________________________________________</w:t>
      </w:r>
    </w:p>
    <w:p w14:paraId="7A943D56" w14:textId="115D5B1A" w:rsidR="009030DB" w:rsidRPr="00F73E46" w:rsidRDefault="00085A02">
      <w:pPr>
        <w:rPr>
          <w:lang w:val="nb-NO"/>
        </w:rPr>
      </w:pPr>
      <w:r w:rsidRPr="00F73E46">
        <w:rPr>
          <w:lang w:val="nb-NO"/>
        </w:rPr>
        <w:t>______________________________________________</w:t>
      </w:r>
      <w:r w:rsidR="00E31AF6">
        <w:rPr>
          <w:lang w:val="nb-NO"/>
        </w:rPr>
        <w:t>___________________________________________________________</w:t>
      </w:r>
    </w:p>
    <w:p w14:paraId="24021104" w14:textId="30086559" w:rsidR="009030DB" w:rsidRDefault="009030DB">
      <w:pPr>
        <w:rPr>
          <w:lang w:val="nb-NO"/>
        </w:rPr>
      </w:pPr>
    </w:p>
    <w:p w14:paraId="1A74CB72" w14:textId="6BA9BB4B" w:rsidR="00AE388A" w:rsidRPr="00F73E46" w:rsidRDefault="00AE388A">
      <w:pPr>
        <w:rPr>
          <w:lang w:val="nb-NO"/>
        </w:rPr>
      </w:pPr>
      <w:r>
        <w:rPr>
          <w:lang w:val="nb-NO"/>
        </w:rPr>
        <w:lastRenderedPageBreak/>
        <w:t>Er nakað, tú vildi var</w:t>
      </w:r>
      <w:r w:rsidR="00496634">
        <w:rPr>
          <w:lang w:val="nb-NO"/>
        </w:rPr>
        <w:t xml:space="preserve"> øðrvísi við námsferðini?</w:t>
      </w:r>
    </w:p>
    <w:p w14:paraId="7E539B32" w14:textId="2B21464F" w:rsidR="009030DB" w:rsidRPr="003209FE" w:rsidRDefault="00085A02" w:rsidP="003209FE">
      <w:pPr>
        <w:pStyle w:val="Listeafsnit"/>
        <w:numPr>
          <w:ilvl w:val="0"/>
          <w:numId w:val="15"/>
        </w:numPr>
        <w:spacing w:line="480" w:lineRule="auto"/>
        <w:rPr>
          <w:lang w:val="nb-NO"/>
        </w:rPr>
      </w:pPr>
      <w:r w:rsidRPr="003209FE">
        <w:rPr>
          <w:lang w:val="nb-NO"/>
        </w:rPr>
        <w:t>______________________________________________</w:t>
      </w:r>
      <w:r w:rsidR="003209FE">
        <w:rPr>
          <w:lang w:val="nb-NO"/>
        </w:rPr>
        <w:t>__________________________________________________</w:t>
      </w:r>
    </w:p>
    <w:p w14:paraId="6875B7B6" w14:textId="0A5B0FBF" w:rsidR="009030DB" w:rsidRPr="003209FE" w:rsidRDefault="00085A02" w:rsidP="003209FE">
      <w:pPr>
        <w:pStyle w:val="Listeafsnit"/>
        <w:numPr>
          <w:ilvl w:val="0"/>
          <w:numId w:val="15"/>
        </w:numPr>
        <w:spacing w:line="480" w:lineRule="auto"/>
        <w:rPr>
          <w:lang w:val="nb-NO"/>
        </w:rPr>
      </w:pPr>
      <w:r w:rsidRPr="003209FE">
        <w:rPr>
          <w:lang w:val="nb-NO"/>
        </w:rPr>
        <w:t>______________________________________________</w:t>
      </w:r>
      <w:r w:rsidR="003209FE">
        <w:rPr>
          <w:lang w:val="nb-NO"/>
        </w:rPr>
        <w:t>__________________________________________________</w:t>
      </w:r>
    </w:p>
    <w:p w14:paraId="0715A659" w14:textId="54D8165D" w:rsidR="009030DB" w:rsidRPr="003209FE" w:rsidRDefault="00085A02" w:rsidP="003209FE">
      <w:pPr>
        <w:pStyle w:val="Listeafsnit"/>
        <w:numPr>
          <w:ilvl w:val="0"/>
          <w:numId w:val="15"/>
        </w:numPr>
        <w:spacing w:line="480" w:lineRule="auto"/>
        <w:rPr>
          <w:lang w:val="nb-NO"/>
        </w:rPr>
      </w:pPr>
      <w:r w:rsidRPr="003209FE">
        <w:rPr>
          <w:lang w:val="nb-NO"/>
        </w:rPr>
        <w:t>______________________________________________</w:t>
      </w:r>
      <w:r w:rsidR="003209FE">
        <w:rPr>
          <w:lang w:val="nb-NO"/>
        </w:rPr>
        <w:t>__________________________________________________</w:t>
      </w:r>
    </w:p>
    <w:p w14:paraId="649B6704" w14:textId="4A3522E8" w:rsidR="009030DB" w:rsidRDefault="006F6393">
      <w:pPr>
        <w:pStyle w:val="Overskrift2"/>
        <w:rPr>
          <w:lang w:val="sv-SE"/>
        </w:rPr>
      </w:pPr>
      <w:r w:rsidRPr="006F6393">
        <w:rPr>
          <w:lang w:val="sv-SE"/>
        </w:rPr>
        <w:t xml:space="preserve">Skriva </w:t>
      </w:r>
      <w:proofErr w:type="spellStart"/>
      <w:r w:rsidRPr="006F6393">
        <w:rPr>
          <w:lang w:val="sv-SE"/>
        </w:rPr>
        <w:t>ein</w:t>
      </w:r>
      <w:proofErr w:type="spellEnd"/>
      <w:r w:rsidRPr="006F6393">
        <w:rPr>
          <w:lang w:val="sv-SE"/>
        </w:rPr>
        <w:t xml:space="preserve"> </w:t>
      </w:r>
      <w:proofErr w:type="spellStart"/>
      <w:r w:rsidRPr="006F6393">
        <w:rPr>
          <w:lang w:val="sv-SE"/>
        </w:rPr>
        <w:t>persónligan</w:t>
      </w:r>
      <w:proofErr w:type="spellEnd"/>
      <w:r w:rsidRPr="006F6393">
        <w:rPr>
          <w:lang w:val="sv-SE"/>
        </w:rPr>
        <w:t xml:space="preserve"> </w:t>
      </w:r>
      <w:proofErr w:type="spellStart"/>
      <w:r w:rsidRPr="006F6393">
        <w:rPr>
          <w:lang w:val="sv-SE"/>
        </w:rPr>
        <w:t>samandrátt</w:t>
      </w:r>
      <w:proofErr w:type="spellEnd"/>
      <w:r w:rsidRPr="006F6393">
        <w:rPr>
          <w:lang w:val="sv-SE"/>
        </w:rPr>
        <w:t xml:space="preserve"> a</w:t>
      </w:r>
      <w:r>
        <w:rPr>
          <w:lang w:val="sv-SE"/>
        </w:rPr>
        <w:t xml:space="preserve">v </w:t>
      </w:r>
      <w:proofErr w:type="spellStart"/>
      <w:r>
        <w:rPr>
          <w:lang w:val="sv-SE"/>
        </w:rPr>
        <w:t>námsferðini</w:t>
      </w:r>
      <w:proofErr w:type="spellEnd"/>
    </w:p>
    <w:p w14:paraId="2467CE5D" w14:textId="77777777" w:rsidR="005D0AC9" w:rsidRPr="005D0AC9" w:rsidRDefault="005D0AC9" w:rsidP="005D0AC9">
      <w:pPr>
        <w:rPr>
          <w:lang w:val="sv-SE"/>
        </w:rPr>
      </w:pPr>
    </w:p>
    <w:p w14:paraId="38CBF79E" w14:textId="579B5E5A" w:rsidR="009030DB" w:rsidRDefault="00085A0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03E74936" w14:textId="1095D71A" w:rsidR="009030DB" w:rsidRDefault="00085A0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5AF043CE" w14:textId="14650CBC" w:rsidR="009030DB" w:rsidRDefault="00085A0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4E660F99" w14:textId="02BAAF22" w:rsidR="009030DB" w:rsidRDefault="00085A0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3C7151A6" w14:textId="101F943C" w:rsidR="009030DB" w:rsidRDefault="00085A0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62562AD0" w14:textId="1E23297B" w:rsidR="009030DB" w:rsidRDefault="00085A02" w:rsidP="005D0AC9">
      <w:pPr>
        <w:spacing w:line="480" w:lineRule="auto"/>
      </w:pPr>
      <w:r>
        <w:t>______________________________________________</w:t>
      </w:r>
      <w:r w:rsidR="005D0AC9">
        <w:t>___________________________________________________________</w:t>
      </w:r>
    </w:p>
    <w:p w14:paraId="4F08AB1F" w14:textId="11D09010" w:rsidR="005D0AC9" w:rsidRDefault="00147388" w:rsidP="0032294D">
      <w:pPr>
        <w:spacing w:line="480" w:lineRule="auto"/>
      </w:pPr>
      <w:r>
        <w:t>_________________________________________________________________________________________________________</w:t>
      </w:r>
    </w:p>
    <w:p w14:paraId="5D74E70C" w14:textId="2BCA72F9" w:rsidR="007858D3" w:rsidRDefault="00147388" w:rsidP="005F2964">
      <w:pPr>
        <w:pBdr>
          <w:bottom w:val="single" w:sz="12" w:space="31" w:color="auto"/>
        </w:pBdr>
        <w:spacing w:line="480" w:lineRule="auto"/>
      </w:pPr>
      <w:r>
        <w:t>_____________________________________________________________________________________________</w:t>
      </w:r>
      <w:r w:rsidR="003229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58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D084D"/>
    <w:multiLevelType w:val="hybridMultilevel"/>
    <w:tmpl w:val="6C3E04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F457B"/>
    <w:multiLevelType w:val="hybridMultilevel"/>
    <w:tmpl w:val="60AAC1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B623D"/>
    <w:multiLevelType w:val="hybridMultilevel"/>
    <w:tmpl w:val="1B26F5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B6136"/>
    <w:multiLevelType w:val="hybridMultilevel"/>
    <w:tmpl w:val="C3205C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F447B"/>
    <w:multiLevelType w:val="hybridMultilevel"/>
    <w:tmpl w:val="B38812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258"/>
    <w:multiLevelType w:val="hybridMultilevel"/>
    <w:tmpl w:val="C4D809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3741">
    <w:abstractNumId w:val="8"/>
  </w:num>
  <w:num w:numId="2" w16cid:durableId="1574241636">
    <w:abstractNumId w:val="6"/>
  </w:num>
  <w:num w:numId="3" w16cid:durableId="726611182">
    <w:abstractNumId w:val="5"/>
  </w:num>
  <w:num w:numId="4" w16cid:durableId="2067726401">
    <w:abstractNumId w:val="4"/>
  </w:num>
  <w:num w:numId="5" w16cid:durableId="1975793382">
    <w:abstractNumId w:val="7"/>
  </w:num>
  <w:num w:numId="6" w16cid:durableId="871916344">
    <w:abstractNumId w:val="3"/>
  </w:num>
  <w:num w:numId="7" w16cid:durableId="1166627347">
    <w:abstractNumId w:val="2"/>
  </w:num>
  <w:num w:numId="8" w16cid:durableId="771559445">
    <w:abstractNumId w:val="1"/>
  </w:num>
  <w:num w:numId="9" w16cid:durableId="1206716351">
    <w:abstractNumId w:val="0"/>
  </w:num>
  <w:num w:numId="10" w16cid:durableId="520750945">
    <w:abstractNumId w:val="12"/>
  </w:num>
  <w:num w:numId="11" w16cid:durableId="689574252">
    <w:abstractNumId w:val="9"/>
  </w:num>
  <w:num w:numId="12" w16cid:durableId="975795838">
    <w:abstractNumId w:val="10"/>
  </w:num>
  <w:num w:numId="13" w16cid:durableId="548103900">
    <w:abstractNumId w:val="13"/>
  </w:num>
  <w:num w:numId="14" w16cid:durableId="505901615">
    <w:abstractNumId w:val="14"/>
  </w:num>
  <w:num w:numId="15" w16cid:durableId="809712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A02"/>
    <w:rsid w:val="00147388"/>
    <w:rsid w:val="0015074B"/>
    <w:rsid w:val="00226A4E"/>
    <w:rsid w:val="0022770E"/>
    <w:rsid w:val="0029639D"/>
    <w:rsid w:val="003209FE"/>
    <w:rsid w:val="0032294D"/>
    <w:rsid w:val="00326F90"/>
    <w:rsid w:val="00496634"/>
    <w:rsid w:val="004D27CB"/>
    <w:rsid w:val="004F7011"/>
    <w:rsid w:val="005D0AC9"/>
    <w:rsid w:val="005F2964"/>
    <w:rsid w:val="006F6393"/>
    <w:rsid w:val="0071631A"/>
    <w:rsid w:val="007858D3"/>
    <w:rsid w:val="00843415"/>
    <w:rsid w:val="008F0A01"/>
    <w:rsid w:val="009030DB"/>
    <w:rsid w:val="00996594"/>
    <w:rsid w:val="00AA1D8D"/>
    <w:rsid w:val="00AE388A"/>
    <w:rsid w:val="00B47730"/>
    <w:rsid w:val="00CB0664"/>
    <w:rsid w:val="00CE54E5"/>
    <w:rsid w:val="00D274A3"/>
    <w:rsid w:val="00D3189A"/>
    <w:rsid w:val="00D55C74"/>
    <w:rsid w:val="00E31AF6"/>
    <w:rsid w:val="00E415E4"/>
    <w:rsid w:val="00EB27E6"/>
    <w:rsid w:val="00F65F5B"/>
    <w:rsid w:val="00F73E46"/>
    <w:rsid w:val="00F81B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35FFC"/>
  <w14:defaultImageDpi w14:val="300"/>
  <w15:docId w15:val="{B260E51F-750F-4D06-9FB8-6DDD7B65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Asta Wolles</cp:lastModifiedBy>
  <cp:revision>2</cp:revision>
  <dcterms:created xsi:type="dcterms:W3CDTF">2026-05-03T18:13:00Z</dcterms:created>
  <dcterms:modified xsi:type="dcterms:W3CDTF">2026-05-03T18:13:00Z</dcterms:modified>
  <cp:category/>
</cp:coreProperties>
</file>